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75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31019467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пятисот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0412365400765007382520156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